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86MS0063-01-2025-000015-21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Максима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Каюков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Каюков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Каюков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Каюкова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Каюкова Максима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>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